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715D" w14:textId="77777777" w:rsidR="005D50B0" w:rsidRDefault="00000000">
      <w:pPr>
        <w:pStyle w:val="Title"/>
      </w:pPr>
      <w:r>
        <w:t>Protein Portions Cheat Sheet</w:t>
      </w:r>
    </w:p>
    <w:p w14:paraId="1499B76F" w14:textId="77777777" w:rsidR="005D50B0" w:rsidRDefault="00000000">
      <w:pPr>
        <w:pStyle w:val="Heading1"/>
      </w:pPr>
      <w:r>
        <w:t>Meal Protein Goal</w:t>
      </w:r>
    </w:p>
    <w:p w14:paraId="681EECF9" w14:textId="77777777" w:rsidR="005D50B0" w:rsidRDefault="00000000">
      <w:r>
        <w:t>Aim for 25–30 grams of protein per meal</w:t>
      </w:r>
    </w:p>
    <w:p w14:paraId="0575E986" w14:textId="77777777" w:rsidR="005D50B0" w:rsidRDefault="00000000">
      <w:pPr>
        <w:pStyle w:val="Heading2"/>
      </w:pPr>
      <w:r>
        <w:t>Dairy &amp; Eggs</w:t>
      </w:r>
    </w:p>
    <w:p w14:paraId="178C5DB9" w14:textId="77777777" w:rsidR="005D50B0" w:rsidRDefault="00000000">
      <w:r>
        <w:t>Greek yogurt: 1 cup (8 oz) = 20–25g</w:t>
      </w:r>
    </w:p>
    <w:p w14:paraId="7EF443D7" w14:textId="77777777" w:rsidR="005D50B0" w:rsidRDefault="00000000">
      <w:r>
        <w:t>Cottage cheese: 1 cup = 24–28g</w:t>
      </w:r>
    </w:p>
    <w:p w14:paraId="7BDB93CD" w14:textId="77777777" w:rsidR="005D50B0" w:rsidRDefault="00000000">
      <w:r>
        <w:t>Eggs: 2 eggs = 12g (add ½ cup egg whites for +12–13g)</w:t>
      </w:r>
    </w:p>
    <w:p w14:paraId="31C213B0" w14:textId="77777777" w:rsidR="005D50B0" w:rsidRDefault="00000000">
      <w:pPr>
        <w:pStyle w:val="Heading2"/>
      </w:pPr>
      <w:r>
        <w:t>Meat &amp; Fish</w:t>
      </w:r>
    </w:p>
    <w:p w14:paraId="7D7A1648" w14:textId="77777777" w:rsidR="005D50B0" w:rsidRDefault="00000000">
      <w:r>
        <w:t>Chicken, turkey, beef: 3–4 oz cooked = 25–30g</w:t>
      </w:r>
    </w:p>
    <w:p w14:paraId="4FB5D612" w14:textId="77777777" w:rsidR="005D50B0" w:rsidRDefault="00000000">
      <w:r>
        <w:t>Fish (salmon, tuna): 3–4 oz = 22–28g</w:t>
      </w:r>
    </w:p>
    <w:p w14:paraId="0DE24B6E" w14:textId="77777777" w:rsidR="005D50B0" w:rsidRDefault="00000000">
      <w:pPr>
        <w:pStyle w:val="Heading2"/>
      </w:pPr>
      <w:r>
        <w:t>Plant-Based Options</w:t>
      </w:r>
    </w:p>
    <w:p w14:paraId="3D747B1A" w14:textId="77777777" w:rsidR="005D50B0" w:rsidRDefault="00000000">
      <w:r>
        <w:t>Tofu: 4–5 oz = 20–25g</w:t>
      </w:r>
    </w:p>
    <w:p w14:paraId="38A35A81" w14:textId="77777777" w:rsidR="005D50B0" w:rsidRDefault="00000000">
      <w:r>
        <w:t>Tempeh: 3–4 oz = 20–25g</w:t>
      </w:r>
    </w:p>
    <w:p w14:paraId="6DD3DA55" w14:textId="77777777" w:rsidR="005D50B0" w:rsidRDefault="00000000">
      <w:r>
        <w:t>Lentils/beans: 1.5 cups = 20–25g</w:t>
      </w:r>
    </w:p>
    <w:p w14:paraId="736BD60D" w14:textId="77777777" w:rsidR="005D50B0" w:rsidRDefault="00000000">
      <w:r>
        <w:t>Edamame: 1–1.5 cups = 20–25g</w:t>
      </w:r>
    </w:p>
    <w:p w14:paraId="0AFFB593" w14:textId="77777777" w:rsidR="005D50B0" w:rsidRDefault="00000000">
      <w:pPr>
        <w:pStyle w:val="Heading2"/>
      </w:pPr>
      <w:r>
        <w:t>Easy High-Protein Options</w:t>
      </w:r>
    </w:p>
    <w:p w14:paraId="0EE57DD4" w14:textId="77777777" w:rsidR="005D50B0" w:rsidRDefault="00000000">
      <w:r>
        <w:t>Protein shake: 25–30g</w:t>
      </w:r>
    </w:p>
    <w:p w14:paraId="1518F50D" w14:textId="77777777" w:rsidR="005D50B0" w:rsidRDefault="00000000">
      <w:r>
        <w:t>High-protein milk: 2 cups = ~26g</w:t>
      </w:r>
    </w:p>
    <w:p w14:paraId="797DAEB0" w14:textId="77777777" w:rsidR="005D50B0" w:rsidRDefault="00000000">
      <w:pPr>
        <w:pStyle w:val="Heading1"/>
      </w:pPr>
      <w:r>
        <w:t>Snack Protein Goal</w:t>
      </w:r>
    </w:p>
    <w:p w14:paraId="65A39444" w14:textId="77777777" w:rsidR="005D50B0" w:rsidRDefault="00000000">
      <w:r>
        <w:t>Aim for 10–20 grams of protein per snack</w:t>
      </w:r>
    </w:p>
    <w:p w14:paraId="4F7BD7FC" w14:textId="77777777" w:rsidR="005D50B0" w:rsidRDefault="00000000">
      <w:pPr>
        <w:pStyle w:val="Heading2"/>
      </w:pPr>
      <w:r>
        <w:t>Dairy</w:t>
      </w:r>
    </w:p>
    <w:p w14:paraId="5D19ABDF" w14:textId="77777777" w:rsidR="005D50B0" w:rsidRDefault="00000000">
      <w:r>
        <w:t>Greek yogurt: ½–¾ cup = 10–15g</w:t>
      </w:r>
    </w:p>
    <w:p w14:paraId="3CE3753C" w14:textId="77777777" w:rsidR="005D50B0" w:rsidRDefault="00000000">
      <w:r>
        <w:t>Cottage cheese: ½ cup = 12–14g</w:t>
      </w:r>
    </w:p>
    <w:p w14:paraId="7D1555DC" w14:textId="77777777" w:rsidR="005D50B0" w:rsidRDefault="00000000">
      <w:r>
        <w:t>Milk: 1 cup = 8g (or ~13g high-protein)</w:t>
      </w:r>
    </w:p>
    <w:p w14:paraId="368BDBAC" w14:textId="77777777" w:rsidR="005D50B0" w:rsidRDefault="00000000">
      <w:pPr>
        <w:pStyle w:val="Heading2"/>
      </w:pPr>
      <w:r>
        <w:lastRenderedPageBreak/>
        <w:t>Quick Snacks</w:t>
      </w:r>
    </w:p>
    <w:p w14:paraId="2E772DFA" w14:textId="77777777" w:rsidR="005D50B0" w:rsidRDefault="00000000">
      <w:r>
        <w:t>String cheese: 6–8g (pair with nuts)</w:t>
      </w:r>
    </w:p>
    <w:p w14:paraId="2D2B9727" w14:textId="77777777" w:rsidR="005D50B0" w:rsidRDefault="00000000">
      <w:r>
        <w:t>Protein bar: 10–20g</w:t>
      </w:r>
    </w:p>
    <w:p w14:paraId="7C528A02" w14:textId="77777777" w:rsidR="005D50B0" w:rsidRDefault="00000000">
      <w:r>
        <w:t>Peanut butter: 2 tbsp = 7g (pair with milk/yogurt)</w:t>
      </w:r>
    </w:p>
    <w:p w14:paraId="05855C93" w14:textId="77777777" w:rsidR="005D50B0" w:rsidRDefault="00000000">
      <w:pPr>
        <w:pStyle w:val="Heading2"/>
      </w:pPr>
      <w:r>
        <w:t>Plant-Based Snacks</w:t>
      </w:r>
    </w:p>
    <w:p w14:paraId="683D31D1" w14:textId="77777777" w:rsidR="005D50B0" w:rsidRDefault="00000000">
      <w:r>
        <w:t>Edamame: ½–1 cup = 9–17g</w:t>
      </w:r>
    </w:p>
    <w:p w14:paraId="0EAD0488" w14:textId="77777777" w:rsidR="005D50B0" w:rsidRDefault="00000000">
      <w:r>
        <w:t>Roasted chickpeas: ½ cup = 6–8g</w:t>
      </w:r>
    </w:p>
    <w:p w14:paraId="1E939493" w14:textId="77777777" w:rsidR="005D50B0" w:rsidRDefault="00000000">
      <w:r>
        <w:t>Nuts: ¼ cup = 5–7g (combine with protein)</w:t>
      </w:r>
    </w:p>
    <w:p w14:paraId="1EB7839A" w14:textId="77777777" w:rsidR="005D50B0" w:rsidRDefault="00000000">
      <w:pPr>
        <w:pStyle w:val="Heading1"/>
      </w:pPr>
      <w:r>
        <w:t>GLP-1 Reality Tip</w:t>
      </w:r>
    </w:p>
    <w:p w14:paraId="01406744" w14:textId="77777777" w:rsidR="005D50B0" w:rsidRDefault="00000000">
      <w:r>
        <w:t>You may not tolerate large portions. Focus on protein first, smaller portions, and combining foods.</w:t>
      </w:r>
    </w:p>
    <w:p w14:paraId="1EC657A6" w14:textId="77777777" w:rsidR="005D50B0" w:rsidRDefault="00000000">
      <w:r>
        <w:t>Examples:</w:t>
      </w:r>
    </w:p>
    <w:p w14:paraId="3A1D3AC5" w14:textId="77777777" w:rsidR="005D50B0" w:rsidRDefault="00000000">
      <w:r>
        <w:t>Greek yogurt + protein powder = ~22g</w:t>
      </w:r>
    </w:p>
    <w:p w14:paraId="0E647724" w14:textId="77777777" w:rsidR="005D50B0" w:rsidRDefault="00000000">
      <w:r>
        <w:t>Egg + egg whites = full protein meal</w:t>
      </w:r>
    </w:p>
    <w:sectPr w:rsidR="005D50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569109">
    <w:abstractNumId w:val="8"/>
  </w:num>
  <w:num w:numId="2" w16cid:durableId="563025402">
    <w:abstractNumId w:val="6"/>
  </w:num>
  <w:num w:numId="3" w16cid:durableId="1166286435">
    <w:abstractNumId w:val="5"/>
  </w:num>
  <w:num w:numId="4" w16cid:durableId="1118185618">
    <w:abstractNumId w:val="4"/>
  </w:num>
  <w:num w:numId="5" w16cid:durableId="931594771">
    <w:abstractNumId w:val="7"/>
  </w:num>
  <w:num w:numId="6" w16cid:durableId="1505515335">
    <w:abstractNumId w:val="3"/>
  </w:num>
  <w:num w:numId="7" w16cid:durableId="1661151657">
    <w:abstractNumId w:val="2"/>
  </w:num>
  <w:num w:numId="8" w16cid:durableId="1759596954">
    <w:abstractNumId w:val="1"/>
  </w:num>
  <w:num w:numId="9" w16cid:durableId="128064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5C87"/>
    <w:rsid w:val="005D50B0"/>
    <w:rsid w:val="009D3094"/>
    <w:rsid w:val="00AA1D8D"/>
    <w:rsid w:val="00B47730"/>
    <w:rsid w:val="00CB0664"/>
    <w:rsid w:val="00E90C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C406F"/>
  <w14:defaultImageDpi w14:val="300"/>
  <w15:docId w15:val="{2C9BD7F8-B231-CD45-AEAB-A2763056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937</Characters>
  <Application>Microsoft Office Word</Application>
  <DocSecurity>0</DocSecurity>
  <Lines>39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Dagmara Malinowska</cp:lastModifiedBy>
  <cp:revision>2</cp:revision>
  <dcterms:created xsi:type="dcterms:W3CDTF">2026-04-20T16:46:00Z</dcterms:created>
  <dcterms:modified xsi:type="dcterms:W3CDTF">2026-04-20T16:46:00Z</dcterms:modified>
  <cp:category/>
</cp:coreProperties>
</file>