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~25 g of Protein Looks Like</w:t>
      </w:r>
    </w:p>
    <w:p>
      <w:r>
        <w:t>This quick guide shows examples of common meals or foods that provide about 20–30 grams of protein. This is a helpful target for many people at each meal to support fullness, muscle maintenance, and weight management.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Food Combination</w:t>
            </w:r>
          </w:p>
        </w:tc>
        <w:tc>
          <w:tcPr>
            <w:tcW w:type="dxa" w:w="4320"/>
          </w:tcPr>
          <w:p>
            <w:r>
              <w:t>Approximate Protein</w:t>
            </w:r>
          </w:p>
        </w:tc>
      </w:tr>
      <w:tr>
        <w:tc>
          <w:tcPr>
            <w:tcW w:type="dxa" w:w="4320"/>
          </w:tcPr>
          <w:p>
            <w:r>
              <w:t>3 eggs + 1 slice whole‑grain toast</w:t>
            </w:r>
          </w:p>
        </w:tc>
        <w:tc>
          <w:tcPr>
            <w:tcW w:type="dxa" w:w="4320"/>
          </w:tcPr>
          <w:p>
            <w:r>
              <w:t>~22–24 g</w:t>
            </w:r>
          </w:p>
        </w:tc>
      </w:tr>
      <w:tr>
        <w:tc>
          <w:tcPr>
            <w:tcW w:type="dxa" w:w="4320"/>
          </w:tcPr>
          <w:p>
            <w:r>
              <w:t>2 eggs + 2 egg whites + 1 slice toast</w:t>
            </w:r>
          </w:p>
        </w:tc>
        <w:tc>
          <w:tcPr>
            <w:tcW w:type="dxa" w:w="4320"/>
          </w:tcPr>
          <w:p>
            <w:r>
              <w:t>~24–26 g</w:t>
            </w:r>
          </w:p>
        </w:tc>
      </w:tr>
      <w:tr>
        <w:tc>
          <w:tcPr>
            <w:tcW w:type="dxa" w:w="4320"/>
          </w:tcPr>
          <w:p>
            <w:r>
              <w:t>1 cup cottage cheese + fruit</w:t>
            </w:r>
          </w:p>
        </w:tc>
        <w:tc>
          <w:tcPr>
            <w:tcW w:type="dxa" w:w="4320"/>
          </w:tcPr>
          <w:p>
            <w:r>
              <w:t>~24–26 g</w:t>
            </w:r>
          </w:p>
        </w:tc>
      </w:tr>
      <w:tr>
        <w:tc>
          <w:tcPr>
            <w:tcW w:type="dxa" w:w="4320"/>
          </w:tcPr>
          <w:p>
            <w:r>
              <w:t>Protein shake (1 scoop protein powder + milk)</w:t>
            </w:r>
          </w:p>
        </w:tc>
        <w:tc>
          <w:tcPr>
            <w:tcW w:type="dxa" w:w="4320"/>
          </w:tcPr>
          <w:p>
            <w:r>
              <w:t>~25–30 g</w:t>
            </w:r>
          </w:p>
        </w:tc>
      </w:tr>
      <w:tr>
        <w:tc>
          <w:tcPr>
            <w:tcW w:type="dxa" w:w="4320"/>
          </w:tcPr>
          <w:p>
            <w:r>
              <w:t>5 oz chicken breast</w:t>
            </w:r>
          </w:p>
        </w:tc>
        <w:tc>
          <w:tcPr>
            <w:tcW w:type="dxa" w:w="4320"/>
          </w:tcPr>
          <w:p>
            <w:r>
              <w:t>~30 g</w:t>
            </w:r>
          </w:p>
        </w:tc>
      </w:tr>
      <w:tr>
        <w:tc>
          <w:tcPr>
            <w:tcW w:type="dxa" w:w="4320"/>
          </w:tcPr>
          <w:p>
            <w:r>
              <w:t>1 can tuna + crackers</w:t>
            </w:r>
          </w:p>
        </w:tc>
        <w:tc>
          <w:tcPr>
            <w:tcW w:type="dxa" w:w="4320"/>
          </w:tcPr>
          <w:p>
            <w:r>
              <w:t>~22–25 g</w:t>
            </w:r>
          </w:p>
        </w:tc>
      </w:tr>
      <w:tr>
        <w:tc>
          <w:tcPr>
            <w:tcW w:type="dxa" w:w="4320"/>
          </w:tcPr>
          <w:p>
            <w:r>
              <w:t>1 cup Greek yogurt + nuts</w:t>
            </w:r>
          </w:p>
        </w:tc>
        <w:tc>
          <w:tcPr>
            <w:tcW w:type="dxa" w:w="4320"/>
          </w:tcPr>
          <w:p>
            <w:r>
              <w:t>~22–25 g</w:t>
            </w:r>
          </w:p>
        </w:tc>
      </w:tr>
      <w:tr>
        <w:tc>
          <w:tcPr>
            <w:tcW w:type="dxa" w:w="4320"/>
          </w:tcPr>
          <w:p>
            <w:r>
              <w:t>2 scrambled eggs + turkey sausage + toast</w:t>
            </w:r>
          </w:p>
        </w:tc>
        <w:tc>
          <w:tcPr>
            <w:tcW w:type="dxa" w:w="4320"/>
          </w:tcPr>
          <w:p>
            <w:r>
              <w:t>~25–28 g</w:t>
            </w:r>
          </w:p>
        </w:tc>
      </w:tr>
      <w:tr>
        <w:tc>
          <w:tcPr>
            <w:tcW w:type="dxa" w:w="4320"/>
          </w:tcPr>
          <w:p>
            <w:r>
              <w:t>High‑protein cereal + Fairlife milk</w:t>
            </w:r>
          </w:p>
        </w:tc>
        <w:tc>
          <w:tcPr>
            <w:tcW w:type="dxa" w:w="4320"/>
          </w:tcPr>
          <w:p>
            <w:r>
              <w:t>~20–25 g</w:t>
            </w:r>
          </w:p>
        </w:tc>
      </w:tr>
      <w:tr>
        <w:tc>
          <w:tcPr>
            <w:tcW w:type="dxa" w:w="4320"/>
          </w:tcPr>
          <w:p>
            <w:r>
              <w:t>Protein oatmeal (oatmeal + protein powder or peanut butter)</w:t>
            </w:r>
          </w:p>
        </w:tc>
        <w:tc>
          <w:tcPr>
            <w:tcW w:type="dxa" w:w="4320"/>
          </w:tcPr>
          <w:p>
            <w:r>
              <w:t>~20–25 g</w:t>
            </w:r>
          </w:p>
        </w:tc>
      </w:tr>
    </w:tbl>
    <w:p/>
    <w:p>
      <w:r>
        <w:t>Simple tip: Try to include one protein source every time you eat. Most people feel best when they aim for about 20–30 g of protein at meals and 10–15 g at snacks.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