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82D2" w14:textId="77777777" w:rsidR="00F40D4F" w:rsidRDefault="00000000">
      <w:pPr>
        <w:jc w:val="center"/>
      </w:pPr>
      <w:r>
        <w:rPr>
          <w:b/>
          <w:sz w:val="36"/>
        </w:rPr>
        <w:t>Flexible Grocery List for Busy Shift Workers</w:t>
      </w:r>
    </w:p>
    <w:p w14:paraId="554CA41B" w14:textId="77777777" w:rsidR="00F40D4F" w:rsidRDefault="00000000">
      <w:pPr>
        <w:jc w:val="center"/>
      </w:pPr>
      <w:r>
        <w:rPr>
          <w:i/>
        </w:rPr>
        <w:t>Reusable grocery planning sheet – check what you already have at home and what you need to buy.</w:t>
      </w:r>
    </w:p>
    <w:p w14:paraId="78407659" w14:textId="77777777" w:rsidR="00F40D4F" w:rsidRDefault="00F40D4F"/>
    <w:p w14:paraId="5C092CAA" w14:textId="77777777" w:rsidR="00F40D4F" w:rsidRDefault="00000000">
      <w:r>
        <w:rPr>
          <w:b/>
          <w:sz w:val="28"/>
        </w:rPr>
        <w:t>Protein Options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F40D4F" w14:paraId="6DA2FBCC" w14:textId="77777777">
        <w:tc>
          <w:tcPr>
            <w:tcW w:w="2880" w:type="dxa"/>
          </w:tcPr>
          <w:p w14:paraId="67036B05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092D82ED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320464FD" w14:textId="77777777" w:rsidR="00F40D4F" w:rsidRDefault="00000000">
            <w:r>
              <w:t>Need to Buy</w:t>
            </w:r>
          </w:p>
        </w:tc>
      </w:tr>
      <w:tr w:rsidR="00F40D4F" w14:paraId="5EF58FB4" w14:textId="77777777">
        <w:tc>
          <w:tcPr>
            <w:tcW w:w="2880" w:type="dxa"/>
          </w:tcPr>
          <w:p w14:paraId="20A2C2AA" w14:textId="77777777" w:rsidR="00F40D4F" w:rsidRDefault="00000000">
            <w:r>
              <w:t>Rotisserie chicken</w:t>
            </w:r>
          </w:p>
        </w:tc>
        <w:tc>
          <w:tcPr>
            <w:tcW w:w="2880" w:type="dxa"/>
          </w:tcPr>
          <w:p w14:paraId="1F12A97C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9FCB697" w14:textId="77777777" w:rsidR="00F40D4F" w:rsidRDefault="00000000">
            <w:r>
              <w:t>☐</w:t>
            </w:r>
          </w:p>
        </w:tc>
      </w:tr>
      <w:tr w:rsidR="00F40D4F" w14:paraId="7B20A1BC" w14:textId="77777777">
        <w:tc>
          <w:tcPr>
            <w:tcW w:w="2880" w:type="dxa"/>
          </w:tcPr>
          <w:p w14:paraId="0D96C5DC" w14:textId="77777777" w:rsidR="00F40D4F" w:rsidRDefault="00000000">
            <w:r>
              <w:t>Deli turkey/chicken</w:t>
            </w:r>
          </w:p>
        </w:tc>
        <w:tc>
          <w:tcPr>
            <w:tcW w:w="2880" w:type="dxa"/>
          </w:tcPr>
          <w:p w14:paraId="6C3137C0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3734AEBF" w14:textId="77777777" w:rsidR="00F40D4F" w:rsidRDefault="00000000">
            <w:r>
              <w:t>☐</w:t>
            </w:r>
          </w:p>
        </w:tc>
      </w:tr>
      <w:tr w:rsidR="00F40D4F" w14:paraId="17AC44A2" w14:textId="77777777">
        <w:tc>
          <w:tcPr>
            <w:tcW w:w="2880" w:type="dxa"/>
          </w:tcPr>
          <w:p w14:paraId="2DE9AD06" w14:textId="77777777" w:rsidR="00F40D4F" w:rsidRDefault="00000000">
            <w:r>
              <w:t>Eggs</w:t>
            </w:r>
          </w:p>
        </w:tc>
        <w:tc>
          <w:tcPr>
            <w:tcW w:w="2880" w:type="dxa"/>
          </w:tcPr>
          <w:p w14:paraId="789F7F17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19DB933D" w14:textId="77777777" w:rsidR="00F40D4F" w:rsidRDefault="00000000">
            <w:r>
              <w:t>☐</w:t>
            </w:r>
          </w:p>
        </w:tc>
      </w:tr>
      <w:tr w:rsidR="00F40D4F" w14:paraId="414A544B" w14:textId="77777777">
        <w:tc>
          <w:tcPr>
            <w:tcW w:w="2880" w:type="dxa"/>
          </w:tcPr>
          <w:p w14:paraId="46D1BA8A" w14:textId="77777777" w:rsidR="00F40D4F" w:rsidRDefault="00000000">
            <w:r>
              <w:t>Greek yogurt</w:t>
            </w:r>
          </w:p>
        </w:tc>
        <w:tc>
          <w:tcPr>
            <w:tcW w:w="2880" w:type="dxa"/>
          </w:tcPr>
          <w:p w14:paraId="76EE291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9ABDD02" w14:textId="77777777" w:rsidR="00F40D4F" w:rsidRDefault="00000000">
            <w:r>
              <w:t>☐</w:t>
            </w:r>
          </w:p>
        </w:tc>
      </w:tr>
      <w:tr w:rsidR="00F40D4F" w14:paraId="46EA80C3" w14:textId="77777777">
        <w:tc>
          <w:tcPr>
            <w:tcW w:w="2880" w:type="dxa"/>
          </w:tcPr>
          <w:p w14:paraId="5B908E6C" w14:textId="77777777" w:rsidR="00F40D4F" w:rsidRDefault="00000000">
            <w:r>
              <w:t>String cheese</w:t>
            </w:r>
          </w:p>
        </w:tc>
        <w:tc>
          <w:tcPr>
            <w:tcW w:w="2880" w:type="dxa"/>
          </w:tcPr>
          <w:p w14:paraId="53B4A285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3CBA7A0" w14:textId="77777777" w:rsidR="00F40D4F" w:rsidRDefault="00000000">
            <w:r>
              <w:t>☐</w:t>
            </w:r>
          </w:p>
        </w:tc>
      </w:tr>
      <w:tr w:rsidR="00F40D4F" w14:paraId="004F8836" w14:textId="77777777">
        <w:tc>
          <w:tcPr>
            <w:tcW w:w="2880" w:type="dxa"/>
          </w:tcPr>
          <w:p w14:paraId="2D5A984D" w14:textId="77777777" w:rsidR="00F40D4F" w:rsidRDefault="00000000">
            <w:r>
              <w:t>Tuna packets</w:t>
            </w:r>
          </w:p>
        </w:tc>
        <w:tc>
          <w:tcPr>
            <w:tcW w:w="2880" w:type="dxa"/>
          </w:tcPr>
          <w:p w14:paraId="07918530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4AF334A" w14:textId="77777777" w:rsidR="00F40D4F" w:rsidRDefault="00000000">
            <w:r>
              <w:t>☐</w:t>
            </w:r>
          </w:p>
        </w:tc>
      </w:tr>
      <w:tr w:rsidR="00F40D4F" w14:paraId="3DAD3E57" w14:textId="77777777">
        <w:tc>
          <w:tcPr>
            <w:tcW w:w="2880" w:type="dxa"/>
          </w:tcPr>
          <w:p w14:paraId="06292982" w14:textId="77777777" w:rsidR="00F40D4F" w:rsidRDefault="00000000">
            <w:r>
              <w:t>Protein shakes</w:t>
            </w:r>
          </w:p>
        </w:tc>
        <w:tc>
          <w:tcPr>
            <w:tcW w:w="2880" w:type="dxa"/>
          </w:tcPr>
          <w:p w14:paraId="742A01F1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A997F17" w14:textId="77777777" w:rsidR="00F40D4F" w:rsidRDefault="00000000">
            <w:r>
              <w:t>☐</w:t>
            </w:r>
          </w:p>
        </w:tc>
      </w:tr>
      <w:tr w:rsidR="00F40D4F" w14:paraId="1044AFF0" w14:textId="77777777">
        <w:tc>
          <w:tcPr>
            <w:tcW w:w="2880" w:type="dxa"/>
          </w:tcPr>
          <w:p w14:paraId="3A3D7728" w14:textId="77777777" w:rsidR="00F40D4F" w:rsidRDefault="00000000">
            <w:r>
              <w:t>Chicken salad</w:t>
            </w:r>
          </w:p>
        </w:tc>
        <w:tc>
          <w:tcPr>
            <w:tcW w:w="2880" w:type="dxa"/>
          </w:tcPr>
          <w:p w14:paraId="6311146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1493360" w14:textId="77777777" w:rsidR="00F40D4F" w:rsidRDefault="00000000">
            <w:r>
              <w:t>☐</w:t>
            </w:r>
          </w:p>
        </w:tc>
      </w:tr>
      <w:tr w:rsidR="00F40D4F" w14:paraId="37B89EB0" w14:textId="77777777">
        <w:tc>
          <w:tcPr>
            <w:tcW w:w="2880" w:type="dxa"/>
          </w:tcPr>
          <w:p w14:paraId="361E374C" w14:textId="77777777" w:rsidR="00F40D4F" w:rsidRDefault="00000000">
            <w:r>
              <w:t>Beans</w:t>
            </w:r>
          </w:p>
        </w:tc>
        <w:tc>
          <w:tcPr>
            <w:tcW w:w="2880" w:type="dxa"/>
          </w:tcPr>
          <w:p w14:paraId="403C1F6C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D8E50A4" w14:textId="77777777" w:rsidR="00F40D4F" w:rsidRDefault="00000000">
            <w:r>
              <w:t>☐</w:t>
            </w:r>
          </w:p>
        </w:tc>
      </w:tr>
      <w:tr w:rsidR="00F40D4F" w14:paraId="423E47E3" w14:textId="77777777">
        <w:tc>
          <w:tcPr>
            <w:tcW w:w="2880" w:type="dxa"/>
          </w:tcPr>
          <w:p w14:paraId="40AC8A1F" w14:textId="77777777" w:rsidR="00F40D4F" w:rsidRDefault="00000000">
            <w:r>
              <w:t>Pre-cooked grilled chicken</w:t>
            </w:r>
          </w:p>
        </w:tc>
        <w:tc>
          <w:tcPr>
            <w:tcW w:w="2880" w:type="dxa"/>
          </w:tcPr>
          <w:p w14:paraId="363BAC57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A4F60B8" w14:textId="77777777" w:rsidR="00F40D4F" w:rsidRDefault="00000000">
            <w:r>
              <w:t>☐</w:t>
            </w:r>
          </w:p>
        </w:tc>
      </w:tr>
    </w:tbl>
    <w:p w14:paraId="6A58AF85" w14:textId="77777777" w:rsidR="00F40D4F" w:rsidRDefault="00F40D4F"/>
    <w:p w14:paraId="67527C46" w14:textId="77777777" w:rsidR="00F40D4F" w:rsidRDefault="00000000">
      <w:r>
        <w:rPr>
          <w:b/>
          <w:sz w:val="28"/>
        </w:rPr>
        <w:t>Bread / Carbohydrates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F40D4F" w14:paraId="47F1AB73" w14:textId="77777777">
        <w:tc>
          <w:tcPr>
            <w:tcW w:w="2880" w:type="dxa"/>
          </w:tcPr>
          <w:p w14:paraId="6276660A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73357AF3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65BABD01" w14:textId="77777777" w:rsidR="00F40D4F" w:rsidRDefault="00000000">
            <w:r>
              <w:t>Need to Buy</w:t>
            </w:r>
          </w:p>
        </w:tc>
      </w:tr>
      <w:tr w:rsidR="00F40D4F" w14:paraId="7F0C9B38" w14:textId="77777777">
        <w:tc>
          <w:tcPr>
            <w:tcW w:w="2880" w:type="dxa"/>
          </w:tcPr>
          <w:p w14:paraId="1D4B3DAF" w14:textId="77777777" w:rsidR="00F40D4F" w:rsidRDefault="00000000">
            <w:r>
              <w:t>Whole grain bread</w:t>
            </w:r>
          </w:p>
        </w:tc>
        <w:tc>
          <w:tcPr>
            <w:tcW w:w="2880" w:type="dxa"/>
          </w:tcPr>
          <w:p w14:paraId="6A8A336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2E38FB3" w14:textId="77777777" w:rsidR="00F40D4F" w:rsidRDefault="00000000">
            <w:r>
              <w:t>☐</w:t>
            </w:r>
          </w:p>
        </w:tc>
      </w:tr>
      <w:tr w:rsidR="00F40D4F" w14:paraId="0DC0FC11" w14:textId="77777777">
        <w:tc>
          <w:tcPr>
            <w:tcW w:w="2880" w:type="dxa"/>
          </w:tcPr>
          <w:p w14:paraId="21ABA157" w14:textId="77777777" w:rsidR="00F40D4F" w:rsidRDefault="00000000">
            <w:r>
              <w:t>Tortillas</w:t>
            </w:r>
          </w:p>
        </w:tc>
        <w:tc>
          <w:tcPr>
            <w:tcW w:w="2880" w:type="dxa"/>
          </w:tcPr>
          <w:p w14:paraId="505952F5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DD05E5E" w14:textId="77777777" w:rsidR="00F40D4F" w:rsidRDefault="00000000">
            <w:r>
              <w:t>☐</w:t>
            </w:r>
          </w:p>
        </w:tc>
      </w:tr>
      <w:tr w:rsidR="00F40D4F" w14:paraId="0B8CF794" w14:textId="77777777">
        <w:tc>
          <w:tcPr>
            <w:tcW w:w="2880" w:type="dxa"/>
          </w:tcPr>
          <w:p w14:paraId="3F92C954" w14:textId="77777777" w:rsidR="00F40D4F" w:rsidRDefault="00000000">
            <w:r>
              <w:t>Sandwich thins</w:t>
            </w:r>
          </w:p>
        </w:tc>
        <w:tc>
          <w:tcPr>
            <w:tcW w:w="2880" w:type="dxa"/>
          </w:tcPr>
          <w:p w14:paraId="7D427B58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A82EB62" w14:textId="77777777" w:rsidR="00F40D4F" w:rsidRDefault="00000000">
            <w:r>
              <w:t>☐</w:t>
            </w:r>
          </w:p>
        </w:tc>
      </w:tr>
      <w:tr w:rsidR="00F40D4F" w14:paraId="5CB9CAB1" w14:textId="77777777">
        <w:tc>
          <w:tcPr>
            <w:tcW w:w="2880" w:type="dxa"/>
          </w:tcPr>
          <w:p w14:paraId="3A02AEAD" w14:textId="77777777" w:rsidR="00F40D4F" w:rsidRDefault="00000000">
            <w:r>
              <w:t>Bagels</w:t>
            </w:r>
          </w:p>
        </w:tc>
        <w:tc>
          <w:tcPr>
            <w:tcW w:w="2880" w:type="dxa"/>
          </w:tcPr>
          <w:p w14:paraId="13F3E862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F26C0A9" w14:textId="77777777" w:rsidR="00F40D4F" w:rsidRDefault="00000000">
            <w:r>
              <w:t>☐</w:t>
            </w:r>
          </w:p>
        </w:tc>
      </w:tr>
      <w:tr w:rsidR="00F40D4F" w14:paraId="186E4BA7" w14:textId="77777777">
        <w:tc>
          <w:tcPr>
            <w:tcW w:w="2880" w:type="dxa"/>
          </w:tcPr>
          <w:p w14:paraId="5EA1C416" w14:textId="77777777" w:rsidR="00F40D4F" w:rsidRDefault="00000000">
            <w:r>
              <w:t>Rice</w:t>
            </w:r>
          </w:p>
        </w:tc>
        <w:tc>
          <w:tcPr>
            <w:tcW w:w="2880" w:type="dxa"/>
          </w:tcPr>
          <w:p w14:paraId="7EEC6D62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F2D504C" w14:textId="77777777" w:rsidR="00F40D4F" w:rsidRDefault="00000000">
            <w:r>
              <w:t>☐</w:t>
            </w:r>
          </w:p>
        </w:tc>
      </w:tr>
      <w:tr w:rsidR="00F40D4F" w14:paraId="04569DBC" w14:textId="77777777">
        <w:tc>
          <w:tcPr>
            <w:tcW w:w="2880" w:type="dxa"/>
          </w:tcPr>
          <w:p w14:paraId="5A59098D" w14:textId="77777777" w:rsidR="00F40D4F" w:rsidRDefault="00000000">
            <w:r>
              <w:t>Microwave rice cups</w:t>
            </w:r>
          </w:p>
        </w:tc>
        <w:tc>
          <w:tcPr>
            <w:tcW w:w="2880" w:type="dxa"/>
          </w:tcPr>
          <w:p w14:paraId="24D055C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77811FA" w14:textId="77777777" w:rsidR="00F40D4F" w:rsidRDefault="00000000">
            <w:r>
              <w:t>☐</w:t>
            </w:r>
          </w:p>
        </w:tc>
      </w:tr>
      <w:tr w:rsidR="00F40D4F" w14:paraId="6E07F699" w14:textId="77777777">
        <w:tc>
          <w:tcPr>
            <w:tcW w:w="2880" w:type="dxa"/>
          </w:tcPr>
          <w:p w14:paraId="09EDD6B8" w14:textId="77777777" w:rsidR="00F40D4F" w:rsidRDefault="00000000">
            <w:r>
              <w:t>Crackers</w:t>
            </w:r>
          </w:p>
        </w:tc>
        <w:tc>
          <w:tcPr>
            <w:tcW w:w="2880" w:type="dxa"/>
          </w:tcPr>
          <w:p w14:paraId="045304C6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FEACEAE" w14:textId="77777777" w:rsidR="00F40D4F" w:rsidRDefault="00000000">
            <w:r>
              <w:t>☐</w:t>
            </w:r>
          </w:p>
        </w:tc>
      </w:tr>
      <w:tr w:rsidR="00F40D4F" w14:paraId="761A4F45" w14:textId="77777777">
        <w:tc>
          <w:tcPr>
            <w:tcW w:w="2880" w:type="dxa"/>
          </w:tcPr>
          <w:p w14:paraId="428C427E" w14:textId="77777777" w:rsidR="00F40D4F" w:rsidRDefault="00000000">
            <w:r>
              <w:t>Oatmeal</w:t>
            </w:r>
          </w:p>
        </w:tc>
        <w:tc>
          <w:tcPr>
            <w:tcW w:w="2880" w:type="dxa"/>
          </w:tcPr>
          <w:p w14:paraId="19DFBFC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37CE081F" w14:textId="77777777" w:rsidR="00F40D4F" w:rsidRDefault="00000000">
            <w:r>
              <w:t>☐</w:t>
            </w:r>
          </w:p>
        </w:tc>
      </w:tr>
    </w:tbl>
    <w:p w14:paraId="6A600B3E" w14:textId="77777777" w:rsidR="00F40D4F" w:rsidRDefault="00F40D4F"/>
    <w:p w14:paraId="019C2910" w14:textId="77777777" w:rsidR="00F40D4F" w:rsidRDefault="00000000">
      <w:r>
        <w:rPr>
          <w:b/>
          <w:sz w:val="28"/>
        </w:rPr>
        <w:t>Fruits &amp; Vegetables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F40D4F" w14:paraId="0E9F54E2" w14:textId="77777777">
        <w:tc>
          <w:tcPr>
            <w:tcW w:w="2880" w:type="dxa"/>
          </w:tcPr>
          <w:p w14:paraId="5EDFEEA0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4FD26996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56296F4A" w14:textId="77777777" w:rsidR="00F40D4F" w:rsidRDefault="00000000">
            <w:r>
              <w:t>Need to Buy</w:t>
            </w:r>
          </w:p>
        </w:tc>
      </w:tr>
      <w:tr w:rsidR="00F40D4F" w14:paraId="3E1AAF3C" w14:textId="77777777">
        <w:tc>
          <w:tcPr>
            <w:tcW w:w="2880" w:type="dxa"/>
          </w:tcPr>
          <w:p w14:paraId="11882444" w14:textId="77777777" w:rsidR="00F40D4F" w:rsidRDefault="00000000">
            <w:r>
              <w:t>Apples</w:t>
            </w:r>
          </w:p>
        </w:tc>
        <w:tc>
          <w:tcPr>
            <w:tcW w:w="2880" w:type="dxa"/>
          </w:tcPr>
          <w:p w14:paraId="2EE40717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CF0D4A5" w14:textId="77777777" w:rsidR="00F40D4F" w:rsidRDefault="00000000">
            <w:r>
              <w:t>☐</w:t>
            </w:r>
          </w:p>
        </w:tc>
      </w:tr>
      <w:tr w:rsidR="00F40D4F" w14:paraId="3EC3037A" w14:textId="77777777">
        <w:tc>
          <w:tcPr>
            <w:tcW w:w="2880" w:type="dxa"/>
          </w:tcPr>
          <w:p w14:paraId="20C15CDA" w14:textId="77777777" w:rsidR="00F40D4F" w:rsidRDefault="00000000">
            <w:r>
              <w:t>Bananas</w:t>
            </w:r>
          </w:p>
        </w:tc>
        <w:tc>
          <w:tcPr>
            <w:tcW w:w="2880" w:type="dxa"/>
          </w:tcPr>
          <w:p w14:paraId="3513D8AF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56C81F9" w14:textId="77777777" w:rsidR="00F40D4F" w:rsidRDefault="00000000">
            <w:r>
              <w:t>☐</w:t>
            </w:r>
          </w:p>
        </w:tc>
      </w:tr>
      <w:tr w:rsidR="00F40D4F" w14:paraId="32F1EFED" w14:textId="77777777">
        <w:tc>
          <w:tcPr>
            <w:tcW w:w="2880" w:type="dxa"/>
          </w:tcPr>
          <w:p w14:paraId="5A6926E0" w14:textId="77777777" w:rsidR="00F40D4F" w:rsidRDefault="00000000">
            <w:r>
              <w:t>Grapes</w:t>
            </w:r>
          </w:p>
        </w:tc>
        <w:tc>
          <w:tcPr>
            <w:tcW w:w="2880" w:type="dxa"/>
          </w:tcPr>
          <w:p w14:paraId="0F054B20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91FC5BE" w14:textId="77777777" w:rsidR="00F40D4F" w:rsidRDefault="00000000">
            <w:r>
              <w:t>☐</w:t>
            </w:r>
          </w:p>
        </w:tc>
      </w:tr>
      <w:tr w:rsidR="00F40D4F" w14:paraId="57C4B388" w14:textId="77777777">
        <w:tc>
          <w:tcPr>
            <w:tcW w:w="2880" w:type="dxa"/>
          </w:tcPr>
          <w:p w14:paraId="068E3224" w14:textId="77777777" w:rsidR="00F40D4F" w:rsidRDefault="00000000">
            <w:r>
              <w:t>Berries</w:t>
            </w:r>
          </w:p>
        </w:tc>
        <w:tc>
          <w:tcPr>
            <w:tcW w:w="2880" w:type="dxa"/>
          </w:tcPr>
          <w:p w14:paraId="182636C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D10C791" w14:textId="77777777" w:rsidR="00F40D4F" w:rsidRDefault="00000000">
            <w:r>
              <w:t>☐</w:t>
            </w:r>
          </w:p>
        </w:tc>
      </w:tr>
      <w:tr w:rsidR="00F40D4F" w14:paraId="5DAF0FDD" w14:textId="77777777">
        <w:tc>
          <w:tcPr>
            <w:tcW w:w="2880" w:type="dxa"/>
          </w:tcPr>
          <w:p w14:paraId="3028488A" w14:textId="77777777" w:rsidR="00F40D4F" w:rsidRDefault="00000000">
            <w:r>
              <w:t>Baby carrots</w:t>
            </w:r>
          </w:p>
        </w:tc>
        <w:tc>
          <w:tcPr>
            <w:tcW w:w="2880" w:type="dxa"/>
          </w:tcPr>
          <w:p w14:paraId="1473B1B3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3574D228" w14:textId="77777777" w:rsidR="00F40D4F" w:rsidRDefault="00000000">
            <w:r>
              <w:t>☐</w:t>
            </w:r>
          </w:p>
        </w:tc>
      </w:tr>
      <w:tr w:rsidR="00F40D4F" w14:paraId="1153CB1E" w14:textId="77777777">
        <w:tc>
          <w:tcPr>
            <w:tcW w:w="2880" w:type="dxa"/>
          </w:tcPr>
          <w:p w14:paraId="20006821" w14:textId="77777777" w:rsidR="00F40D4F" w:rsidRDefault="00000000">
            <w:r>
              <w:t>Cucumbers</w:t>
            </w:r>
          </w:p>
        </w:tc>
        <w:tc>
          <w:tcPr>
            <w:tcW w:w="2880" w:type="dxa"/>
          </w:tcPr>
          <w:p w14:paraId="4AA78178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171EBD60" w14:textId="77777777" w:rsidR="00F40D4F" w:rsidRDefault="00000000">
            <w:r>
              <w:t>☐</w:t>
            </w:r>
          </w:p>
        </w:tc>
      </w:tr>
      <w:tr w:rsidR="00F40D4F" w14:paraId="1094D22F" w14:textId="77777777">
        <w:tc>
          <w:tcPr>
            <w:tcW w:w="2880" w:type="dxa"/>
          </w:tcPr>
          <w:p w14:paraId="56A3FD10" w14:textId="77777777" w:rsidR="00F40D4F" w:rsidRDefault="00000000">
            <w:r>
              <w:lastRenderedPageBreak/>
              <w:t>Salad kits</w:t>
            </w:r>
          </w:p>
        </w:tc>
        <w:tc>
          <w:tcPr>
            <w:tcW w:w="2880" w:type="dxa"/>
          </w:tcPr>
          <w:p w14:paraId="6C302D5F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F497832" w14:textId="77777777" w:rsidR="00F40D4F" w:rsidRDefault="00000000">
            <w:r>
              <w:t>☐</w:t>
            </w:r>
          </w:p>
        </w:tc>
      </w:tr>
      <w:tr w:rsidR="00F40D4F" w14:paraId="610DD1A7" w14:textId="77777777">
        <w:tc>
          <w:tcPr>
            <w:tcW w:w="2880" w:type="dxa"/>
          </w:tcPr>
          <w:p w14:paraId="38501B82" w14:textId="77777777" w:rsidR="00F40D4F" w:rsidRDefault="00000000">
            <w:r>
              <w:t>Steamable frozen vegetables</w:t>
            </w:r>
          </w:p>
        </w:tc>
        <w:tc>
          <w:tcPr>
            <w:tcW w:w="2880" w:type="dxa"/>
          </w:tcPr>
          <w:p w14:paraId="743C1A2C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0C502EB" w14:textId="77777777" w:rsidR="00F40D4F" w:rsidRDefault="00000000">
            <w:r>
              <w:t>☐</w:t>
            </w:r>
          </w:p>
        </w:tc>
      </w:tr>
    </w:tbl>
    <w:p w14:paraId="6A30DD2A" w14:textId="77777777" w:rsidR="00F40D4F" w:rsidRDefault="00F40D4F"/>
    <w:p w14:paraId="6FA18ADE" w14:textId="77777777" w:rsidR="00F40D4F" w:rsidRDefault="00000000">
      <w:r>
        <w:rPr>
          <w:b/>
          <w:sz w:val="28"/>
        </w:rPr>
        <w:t>Healthy Fats &amp; Extras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F40D4F" w14:paraId="4F4E4DCD" w14:textId="77777777">
        <w:tc>
          <w:tcPr>
            <w:tcW w:w="2880" w:type="dxa"/>
          </w:tcPr>
          <w:p w14:paraId="23595518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35224985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7F6B37F2" w14:textId="77777777" w:rsidR="00F40D4F" w:rsidRDefault="00000000">
            <w:r>
              <w:t>Need to Buy</w:t>
            </w:r>
          </w:p>
        </w:tc>
      </w:tr>
      <w:tr w:rsidR="00F40D4F" w14:paraId="33CC1CCB" w14:textId="77777777">
        <w:tc>
          <w:tcPr>
            <w:tcW w:w="2880" w:type="dxa"/>
          </w:tcPr>
          <w:p w14:paraId="0A0B9A4D" w14:textId="77777777" w:rsidR="00F40D4F" w:rsidRDefault="00000000">
            <w:r>
              <w:t>Avocado</w:t>
            </w:r>
          </w:p>
        </w:tc>
        <w:tc>
          <w:tcPr>
            <w:tcW w:w="2880" w:type="dxa"/>
          </w:tcPr>
          <w:p w14:paraId="7A2B33D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671B8D1" w14:textId="77777777" w:rsidR="00F40D4F" w:rsidRDefault="00000000">
            <w:r>
              <w:t>☐</w:t>
            </w:r>
          </w:p>
        </w:tc>
      </w:tr>
      <w:tr w:rsidR="00F40D4F" w14:paraId="5FC03AF5" w14:textId="77777777">
        <w:tc>
          <w:tcPr>
            <w:tcW w:w="2880" w:type="dxa"/>
          </w:tcPr>
          <w:p w14:paraId="38795CAE" w14:textId="77777777" w:rsidR="00F40D4F" w:rsidRDefault="00000000">
            <w:r>
              <w:t>Hummus</w:t>
            </w:r>
          </w:p>
        </w:tc>
        <w:tc>
          <w:tcPr>
            <w:tcW w:w="2880" w:type="dxa"/>
          </w:tcPr>
          <w:p w14:paraId="22E55D3F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54371227" w14:textId="77777777" w:rsidR="00F40D4F" w:rsidRDefault="00000000">
            <w:r>
              <w:t>☐</w:t>
            </w:r>
          </w:p>
        </w:tc>
      </w:tr>
      <w:tr w:rsidR="00F40D4F" w14:paraId="78E13308" w14:textId="77777777">
        <w:tc>
          <w:tcPr>
            <w:tcW w:w="2880" w:type="dxa"/>
          </w:tcPr>
          <w:p w14:paraId="6CA2AC35" w14:textId="77777777" w:rsidR="00F40D4F" w:rsidRDefault="00000000">
            <w:r>
              <w:t>Guacamole cups</w:t>
            </w:r>
          </w:p>
        </w:tc>
        <w:tc>
          <w:tcPr>
            <w:tcW w:w="2880" w:type="dxa"/>
          </w:tcPr>
          <w:p w14:paraId="37B559FA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34994E0" w14:textId="77777777" w:rsidR="00F40D4F" w:rsidRDefault="00000000">
            <w:r>
              <w:t>☐</w:t>
            </w:r>
          </w:p>
        </w:tc>
      </w:tr>
      <w:tr w:rsidR="00F40D4F" w14:paraId="54DF2D2E" w14:textId="77777777">
        <w:tc>
          <w:tcPr>
            <w:tcW w:w="2880" w:type="dxa"/>
          </w:tcPr>
          <w:p w14:paraId="726FBC0E" w14:textId="77777777" w:rsidR="00F40D4F" w:rsidRDefault="00000000">
            <w:r>
              <w:t>Nuts/trail mix</w:t>
            </w:r>
          </w:p>
        </w:tc>
        <w:tc>
          <w:tcPr>
            <w:tcW w:w="2880" w:type="dxa"/>
          </w:tcPr>
          <w:p w14:paraId="438E528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601F9F6" w14:textId="77777777" w:rsidR="00F40D4F" w:rsidRDefault="00000000">
            <w:r>
              <w:t>☐</w:t>
            </w:r>
          </w:p>
        </w:tc>
      </w:tr>
      <w:tr w:rsidR="00F40D4F" w14:paraId="249BA8C4" w14:textId="77777777">
        <w:tc>
          <w:tcPr>
            <w:tcW w:w="2880" w:type="dxa"/>
          </w:tcPr>
          <w:p w14:paraId="10D51D3F" w14:textId="77777777" w:rsidR="00F40D4F" w:rsidRDefault="00000000">
            <w:r>
              <w:t>Peanut butter</w:t>
            </w:r>
          </w:p>
        </w:tc>
        <w:tc>
          <w:tcPr>
            <w:tcW w:w="2880" w:type="dxa"/>
          </w:tcPr>
          <w:p w14:paraId="5ACFC410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FA19345" w14:textId="77777777" w:rsidR="00F40D4F" w:rsidRDefault="00000000">
            <w:r>
              <w:t>☐</w:t>
            </w:r>
          </w:p>
        </w:tc>
      </w:tr>
      <w:tr w:rsidR="00F40D4F" w14:paraId="21D70C22" w14:textId="77777777">
        <w:tc>
          <w:tcPr>
            <w:tcW w:w="2880" w:type="dxa"/>
          </w:tcPr>
          <w:p w14:paraId="02A633DC" w14:textId="77777777" w:rsidR="00F40D4F" w:rsidRDefault="00000000">
            <w:r>
              <w:t>Light mayo</w:t>
            </w:r>
          </w:p>
        </w:tc>
        <w:tc>
          <w:tcPr>
            <w:tcW w:w="2880" w:type="dxa"/>
          </w:tcPr>
          <w:p w14:paraId="3D202B6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162EF0C2" w14:textId="77777777" w:rsidR="00F40D4F" w:rsidRDefault="00000000">
            <w:r>
              <w:t>☐</w:t>
            </w:r>
          </w:p>
        </w:tc>
      </w:tr>
      <w:tr w:rsidR="00F40D4F" w14:paraId="00414C21" w14:textId="77777777">
        <w:tc>
          <w:tcPr>
            <w:tcW w:w="2880" w:type="dxa"/>
          </w:tcPr>
          <w:p w14:paraId="51F93D08" w14:textId="77777777" w:rsidR="00F40D4F" w:rsidRDefault="00000000">
            <w:r>
              <w:t>Salsa</w:t>
            </w:r>
          </w:p>
        </w:tc>
        <w:tc>
          <w:tcPr>
            <w:tcW w:w="2880" w:type="dxa"/>
          </w:tcPr>
          <w:p w14:paraId="61A73D16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7DF6562" w14:textId="77777777" w:rsidR="00F40D4F" w:rsidRDefault="00000000">
            <w:r>
              <w:t>☐</w:t>
            </w:r>
          </w:p>
        </w:tc>
      </w:tr>
      <w:tr w:rsidR="00F40D4F" w14:paraId="5126EE34" w14:textId="77777777">
        <w:tc>
          <w:tcPr>
            <w:tcW w:w="2880" w:type="dxa"/>
          </w:tcPr>
          <w:p w14:paraId="64123433" w14:textId="77777777" w:rsidR="00F40D4F" w:rsidRDefault="00000000">
            <w:r>
              <w:t>Cheese slices</w:t>
            </w:r>
          </w:p>
        </w:tc>
        <w:tc>
          <w:tcPr>
            <w:tcW w:w="2880" w:type="dxa"/>
          </w:tcPr>
          <w:p w14:paraId="29697ACC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E98A60C" w14:textId="77777777" w:rsidR="00F40D4F" w:rsidRDefault="00000000">
            <w:r>
              <w:t>☐</w:t>
            </w:r>
          </w:p>
        </w:tc>
      </w:tr>
    </w:tbl>
    <w:p w14:paraId="5D8D248B" w14:textId="77777777" w:rsidR="00F40D4F" w:rsidRDefault="00F40D4F"/>
    <w:p w14:paraId="0ABFD8AB" w14:textId="77777777" w:rsidR="00F40D4F" w:rsidRDefault="00000000">
      <w:r>
        <w:rPr>
          <w:b/>
          <w:sz w:val="28"/>
        </w:rPr>
        <w:t>Quick Shift Snacks / Emergency Foods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F40D4F" w14:paraId="4B1024BD" w14:textId="77777777">
        <w:tc>
          <w:tcPr>
            <w:tcW w:w="2880" w:type="dxa"/>
          </w:tcPr>
          <w:p w14:paraId="7CE7C85F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62FEE3D0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677693C7" w14:textId="77777777" w:rsidR="00F40D4F" w:rsidRDefault="00000000">
            <w:r>
              <w:t>Need to Buy</w:t>
            </w:r>
          </w:p>
        </w:tc>
      </w:tr>
      <w:tr w:rsidR="00F40D4F" w14:paraId="1B0C4F2C" w14:textId="77777777">
        <w:tc>
          <w:tcPr>
            <w:tcW w:w="2880" w:type="dxa"/>
          </w:tcPr>
          <w:p w14:paraId="455E52A2" w14:textId="77777777" w:rsidR="00F40D4F" w:rsidRDefault="00000000">
            <w:r>
              <w:t>Protein bars</w:t>
            </w:r>
          </w:p>
        </w:tc>
        <w:tc>
          <w:tcPr>
            <w:tcW w:w="2880" w:type="dxa"/>
          </w:tcPr>
          <w:p w14:paraId="4E94E0E0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4083CAEA" w14:textId="77777777" w:rsidR="00F40D4F" w:rsidRDefault="00000000">
            <w:r>
              <w:t>☐</w:t>
            </w:r>
          </w:p>
        </w:tc>
      </w:tr>
      <w:tr w:rsidR="00F40D4F" w14:paraId="55646F4C" w14:textId="77777777">
        <w:tc>
          <w:tcPr>
            <w:tcW w:w="2880" w:type="dxa"/>
          </w:tcPr>
          <w:p w14:paraId="42460E7F" w14:textId="77777777" w:rsidR="00F40D4F" w:rsidRDefault="00000000">
            <w:r>
              <w:t>Jerky</w:t>
            </w:r>
          </w:p>
        </w:tc>
        <w:tc>
          <w:tcPr>
            <w:tcW w:w="2880" w:type="dxa"/>
          </w:tcPr>
          <w:p w14:paraId="14A6EAD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28CFA1F" w14:textId="77777777" w:rsidR="00F40D4F" w:rsidRDefault="00000000">
            <w:r>
              <w:t>☐</w:t>
            </w:r>
          </w:p>
        </w:tc>
      </w:tr>
      <w:tr w:rsidR="00F40D4F" w14:paraId="434F04A1" w14:textId="77777777">
        <w:tc>
          <w:tcPr>
            <w:tcW w:w="2880" w:type="dxa"/>
          </w:tcPr>
          <w:p w14:paraId="090E9001" w14:textId="77777777" w:rsidR="00F40D4F" w:rsidRDefault="00000000">
            <w:r>
              <w:t>Yogurt cups</w:t>
            </w:r>
          </w:p>
        </w:tc>
        <w:tc>
          <w:tcPr>
            <w:tcW w:w="2880" w:type="dxa"/>
          </w:tcPr>
          <w:p w14:paraId="0EB71E3A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20F62D3" w14:textId="77777777" w:rsidR="00F40D4F" w:rsidRDefault="00000000">
            <w:r>
              <w:t>☐</w:t>
            </w:r>
          </w:p>
        </w:tc>
      </w:tr>
      <w:tr w:rsidR="00F40D4F" w14:paraId="78D7764C" w14:textId="77777777">
        <w:tc>
          <w:tcPr>
            <w:tcW w:w="2880" w:type="dxa"/>
          </w:tcPr>
          <w:p w14:paraId="4971755F" w14:textId="77777777" w:rsidR="00F40D4F" w:rsidRDefault="00000000">
            <w:r>
              <w:t>Cheese sticks</w:t>
            </w:r>
          </w:p>
        </w:tc>
        <w:tc>
          <w:tcPr>
            <w:tcW w:w="2880" w:type="dxa"/>
          </w:tcPr>
          <w:p w14:paraId="20B09208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30DF128D" w14:textId="77777777" w:rsidR="00F40D4F" w:rsidRDefault="00000000">
            <w:r>
              <w:t>☐</w:t>
            </w:r>
          </w:p>
        </w:tc>
      </w:tr>
      <w:tr w:rsidR="00F40D4F" w14:paraId="7D54EED3" w14:textId="77777777">
        <w:tc>
          <w:tcPr>
            <w:tcW w:w="2880" w:type="dxa"/>
          </w:tcPr>
          <w:p w14:paraId="7CE241F5" w14:textId="77777777" w:rsidR="00F40D4F" w:rsidRDefault="00000000">
            <w:r>
              <w:t>Frozen meals</w:t>
            </w:r>
          </w:p>
        </w:tc>
        <w:tc>
          <w:tcPr>
            <w:tcW w:w="2880" w:type="dxa"/>
          </w:tcPr>
          <w:p w14:paraId="0F095A0E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4D07CE9" w14:textId="77777777" w:rsidR="00F40D4F" w:rsidRDefault="00000000">
            <w:r>
              <w:t>☐</w:t>
            </w:r>
          </w:p>
        </w:tc>
      </w:tr>
      <w:tr w:rsidR="00F40D4F" w14:paraId="6AAF8A44" w14:textId="77777777">
        <w:tc>
          <w:tcPr>
            <w:tcW w:w="2880" w:type="dxa"/>
          </w:tcPr>
          <w:p w14:paraId="3E5B2258" w14:textId="77777777" w:rsidR="00F40D4F" w:rsidRDefault="00000000">
            <w:r>
              <w:t>Frozen burritos</w:t>
            </w:r>
          </w:p>
        </w:tc>
        <w:tc>
          <w:tcPr>
            <w:tcW w:w="2880" w:type="dxa"/>
          </w:tcPr>
          <w:p w14:paraId="49415007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69A7F003" w14:textId="77777777" w:rsidR="00F40D4F" w:rsidRDefault="00000000">
            <w:r>
              <w:t>☐</w:t>
            </w:r>
          </w:p>
        </w:tc>
      </w:tr>
      <w:tr w:rsidR="00F40D4F" w14:paraId="5575AE8E" w14:textId="77777777">
        <w:tc>
          <w:tcPr>
            <w:tcW w:w="2880" w:type="dxa"/>
          </w:tcPr>
          <w:p w14:paraId="6B58311C" w14:textId="77777777" w:rsidR="00F40D4F" w:rsidRDefault="00000000">
            <w:r>
              <w:t>Soup</w:t>
            </w:r>
          </w:p>
        </w:tc>
        <w:tc>
          <w:tcPr>
            <w:tcW w:w="2880" w:type="dxa"/>
          </w:tcPr>
          <w:p w14:paraId="3160FA48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06E606A" w14:textId="77777777" w:rsidR="00F40D4F" w:rsidRDefault="00000000">
            <w:r>
              <w:t>☐</w:t>
            </w:r>
          </w:p>
        </w:tc>
      </w:tr>
      <w:tr w:rsidR="00F40D4F" w14:paraId="118D3107" w14:textId="77777777">
        <w:tc>
          <w:tcPr>
            <w:tcW w:w="2880" w:type="dxa"/>
          </w:tcPr>
          <w:p w14:paraId="1EB65494" w14:textId="77777777" w:rsidR="00F40D4F" w:rsidRDefault="00000000">
            <w:r>
              <w:t>Peanut butter crackers</w:t>
            </w:r>
          </w:p>
        </w:tc>
        <w:tc>
          <w:tcPr>
            <w:tcW w:w="2880" w:type="dxa"/>
          </w:tcPr>
          <w:p w14:paraId="53D7872F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0E69F29D" w14:textId="77777777" w:rsidR="00F40D4F" w:rsidRDefault="00000000">
            <w:r>
              <w:t>☐</w:t>
            </w:r>
          </w:p>
        </w:tc>
      </w:tr>
    </w:tbl>
    <w:p w14:paraId="709E91A9" w14:textId="77777777" w:rsidR="00F40D4F" w:rsidRDefault="00F40D4F"/>
    <w:p w14:paraId="0E470279" w14:textId="77777777" w:rsidR="00F40D4F" w:rsidRDefault="00000000">
      <w:r>
        <w:rPr>
          <w:b/>
          <w:sz w:val="28"/>
        </w:rPr>
        <w:t>Favorite Sandwich Ideas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F40D4F" w14:paraId="36DE62D5" w14:textId="77777777">
        <w:tc>
          <w:tcPr>
            <w:tcW w:w="2880" w:type="dxa"/>
          </w:tcPr>
          <w:p w14:paraId="55369C05" w14:textId="77777777" w:rsidR="00F40D4F" w:rsidRDefault="00000000">
            <w:r>
              <w:t>Item</w:t>
            </w:r>
          </w:p>
        </w:tc>
        <w:tc>
          <w:tcPr>
            <w:tcW w:w="2880" w:type="dxa"/>
          </w:tcPr>
          <w:p w14:paraId="2B0C5145" w14:textId="77777777" w:rsidR="00F40D4F" w:rsidRDefault="00000000">
            <w:r>
              <w:t>Have at Home</w:t>
            </w:r>
          </w:p>
        </w:tc>
        <w:tc>
          <w:tcPr>
            <w:tcW w:w="2880" w:type="dxa"/>
          </w:tcPr>
          <w:p w14:paraId="12969BA9" w14:textId="77777777" w:rsidR="00F40D4F" w:rsidRDefault="00000000">
            <w:r>
              <w:t>Need to Buy</w:t>
            </w:r>
          </w:p>
        </w:tc>
      </w:tr>
      <w:tr w:rsidR="00F40D4F" w14:paraId="6E76AD98" w14:textId="77777777">
        <w:tc>
          <w:tcPr>
            <w:tcW w:w="2880" w:type="dxa"/>
          </w:tcPr>
          <w:p w14:paraId="0C826750" w14:textId="77777777" w:rsidR="00F40D4F" w:rsidRDefault="00000000">
            <w:r>
              <w:t>Turkey + avocado</w:t>
            </w:r>
          </w:p>
        </w:tc>
        <w:tc>
          <w:tcPr>
            <w:tcW w:w="2880" w:type="dxa"/>
          </w:tcPr>
          <w:p w14:paraId="01C22B0D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10FA540A" w14:textId="77777777" w:rsidR="00F40D4F" w:rsidRDefault="00000000">
            <w:r>
              <w:t>☐</w:t>
            </w:r>
          </w:p>
        </w:tc>
      </w:tr>
      <w:tr w:rsidR="00F40D4F" w14:paraId="4F2566F2" w14:textId="77777777">
        <w:tc>
          <w:tcPr>
            <w:tcW w:w="2880" w:type="dxa"/>
          </w:tcPr>
          <w:p w14:paraId="59EE8645" w14:textId="77777777" w:rsidR="00F40D4F" w:rsidRDefault="00000000">
            <w:r>
              <w:t>Chicken wrap + salsa</w:t>
            </w:r>
          </w:p>
        </w:tc>
        <w:tc>
          <w:tcPr>
            <w:tcW w:w="2880" w:type="dxa"/>
          </w:tcPr>
          <w:p w14:paraId="2EA1EE0B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1535E1D5" w14:textId="77777777" w:rsidR="00F40D4F" w:rsidRDefault="00000000">
            <w:r>
              <w:t>☐</w:t>
            </w:r>
          </w:p>
        </w:tc>
      </w:tr>
      <w:tr w:rsidR="00F40D4F" w14:paraId="0BA5EC1B" w14:textId="77777777">
        <w:tc>
          <w:tcPr>
            <w:tcW w:w="2880" w:type="dxa"/>
          </w:tcPr>
          <w:p w14:paraId="68EB1F17" w14:textId="77777777" w:rsidR="00F40D4F" w:rsidRDefault="00000000">
            <w:r>
              <w:t>Tuna sandwich</w:t>
            </w:r>
          </w:p>
        </w:tc>
        <w:tc>
          <w:tcPr>
            <w:tcW w:w="2880" w:type="dxa"/>
          </w:tcPr>
          <w:p w14:paraId="1F1492A5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34A7CE2" w14:textId="77777777" w:rsidR="00F40D4F" w:rsidRDefault="00000000">
            <w:r>
              <w:t>☐</w:t>
            </w:r>
          </w:p>
        </w:tc>
      </w:tr>
      <w:tr w:rsidR="00F40D4F" w14:paraId="472E7B70" w14:textId="77777777">
        <w:tc>
          <w:tcPr>
            <w:tcW w:w="2880" w:type="dxa"/>
          </w:tcPr>
          <w:p w14:paraId="775F80FA" w14:textId="77777777" w:rsidR="00F40D4F" w:rsidRDefault="00000000">
            <w:r>
              <w:t>Egg sandwich</w:t>
            </w:r>
          </w:p>
        </w:tc>
        <w:tc>
          <w:tcPr>
            <w:tcW w:w="2880" w:type="dxa"/>
          </w:tcPr>
          <w:p w14:paraId="25E3E75D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332FADE2" w14:textId="77777777" w:rsidR="00F40D4F" w:rsidRDefault="00000000">
            <w:r>
              <w:t>☐</w:t>
            </w:r>
          </w:p>
        </w:tc>
      </w:tr>
      <w:tr w:rsidR="00F40D4F" w14:paraId="39F8278D" w14:textId="77777777">
        <w:tc>
          <w:tcPr>
            <w:tcW w:w="2880" w:type="dxa"/>
          </w:tcPr>
          <w:p w14:paraId="5D424456" w14:textId="77777777" w:rsidR="00F40D4F" w:rsidRDefault="00000000">
            <w:r>
              <w:t>Turkey melt</w:t>
            </w:r>
          </w:p>
        </w:tc>
        <w:tc>
          <w:tcPr>
            <w:tcW w:w="2880" w:type="dxa"/>
          </w:tcPr>
          <w:p w14:paraId="5244907A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2B676E1D" w14:textId="77777777" w:rsidR="00F40D4F" w:rsidRDefault="00000000">
            <w:r>
              <w:t>☐</w:t>
            </w:r>
          </w:p>
        </w:tc>
      </w:tr>
      <w:tr w:rsidR="00F40D4F" w14:paraId="3F42B1A7" w14:textId="77777777">
        <w:tc>
          <w:tcPr>
            <w:tcW w:w="2880" w:type="dxa"/>
          </w:tcPr>
          <w:p w14:paraId="00121DF9" w14:textId="77777777" w:rsidR="00F40D4F" w:rsidRDefault="00000000">
            <w:r>
              <w:t>Quesadilla with chicken &amp; cheese</w:t>
            </w:r>
          </w:p>
        </w:tc>
        <w:tc>
          <w:tcPr>
            <w:tcW w:w="2880" w:type="dxa"/>
          </w:tcPr>
          <w:p w14:paraId="52149373" w14:textId="77777777" w:rsidR="00F40D4F" w:rsidRDefault="00000000">
            <w:r>
              <w:t>☐</w:t>
            </w:r>
          </w:p>
        </w:tc>
        <w:tc>
          <w:tcPr>
            <w:tcW w:w="2880" w:type="dxa"/>
          </w:tcPr>
          <w:p w14:paraId="7A69933E" w14:textId="77777777" w:rsidR="00F40D4F" w:rsidRDefault="00000000">
            <w:r>
              <w:t>☐</w:t>
            </w:r>
          </w:p>
        </w:tc>
      </w:tr>
    </w:tbl>
    <w:p w14:paraId="7CA61E5E" w14:textId="77777777" w:rsidR="00F40D4F" w:rsidRDefault="00F40D4F"/>
    <w:p w14:paraId="0BE80007" w14:textId="77777777" w:rsidR="00F40D4F" w:rsidRDefault="00000000">
      <w:r>
        <w:rPr>
          <w:b/>
        </w:rPr>
        <w:t>Simple Reminders</w:t>
      </w:r>
    </w:p>
    <w:p w14:paraId="5E55B407" w14:textId="77777777" w:rsidR="00F40D4F" w:rsidRDefault="00000000">
      <w:r>
        <w:lastRenderedPageBreak/>
        <w:t>☐ Aim to include protein at meals and snacks.</w:t>
      </w:r>
    </w:p>
    <w:p w14:paraId="18E8662F" w14:textId="77777777" w:rsidR="00F40D4F" w:rsidRDefault="00000000">
      <w:r>
        <w:t>☐ Convenience foods are okay and can support consistency.</w:t>
      </w:r>
    </w:p>
    <w:p w14:paraId="26A4D34C" w14:textId="77777777" w:rsidR="00F40D4F" w:rsidRDefault="00000000">
      <w:r>
        <w:t>☐ Keep easy backup foods available for busy shifts.</w:t>
      </w:r>
    </w:p>
    <w:p w14:paraId="1C4AC342" w14:textId="77777777" w:rsidR="00F40D4F" w:rsidRDefault="00000000">
      <w:r>
        <w:t>☐ Pair sandwiches with fruit or vegetables most of the time.</w:t>
      </w:r>
    </w:p>
    <w:sectPr w:rsidR="00F40D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0253969">
    <w:abstractNumId w:val="8"/>
  </w:num>
  <w:num w:numId="2" w16cid:durableId="308445022">
    <w:abstractNumId w:val="6"/>
  </w:num>
  <w:num w:numId="3" w16cid:durableId="1716470928">
    <w:abstractNumId w:val="5"/>
  </w:num>
  <w:num w:numId="4" w16cid:durableId="1534728043">
    <w:abstractNumId w:val="4"/>
  </w:num>
  <w:num w:numId="5" w16cid:durableId="684940573">
    <w:abstractNumId w:val="7"/>
  </w:num>
  <w:num w:numId="6" w16cid:durableId="1509902234">
    <w:abstractNumId w:val="3"/>
  </w:num>
  <w:num w:numId="7" w16cid:durableId="1309432537">
    <w:abstractNumId w:val="2"/>
  </w:num>
  <w:num w:numId="8" w16cid:durableId="291405149">
    <w:abstractNumId w:val="1"/>
  </w:num>
  <w:num w:numId="9" w16cid:durableId="214519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719EE"/>
    <w:rsid w:val="00AA1D8D"/>
    <w:rsid w:val="00B47730"/>
    <w:rsid w:val="00CB0664"/>
    <w:rsid w:val="00EE28F1"/>
    <w:rsid w:val="00F40D4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EE651E"/>
  <w14:defaultImageDpi w14:val="300"/>
  <w15:docId w15:val="{804F51A2-004B-CC44-99CC-5A649491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1256</Characters>
  <Application>Microsoft Office Word</Application>
  <DocSecurity>0</DocSecurity>
  <Lines>209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Dagmara Malinowska</cp:lastModifiedBy>
  <cp:revision>2</cp:revision>
  <dcterms:created xsi:type="dcterms:W3CDTF">2026-05-19T15:38:00Z</dcterms:created>
  <dcterms:modified xsi:type="dcterms:W3CDTF">2026-05-19T15:38:00Z</dcterms:modified>
  <cp:category/>
</cp:coreProperties>
</file>